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noble gases    </w:t>
      </w:r>
      <w:r>
        <w:t xml:space="preserve">   halogen    </w:t>
      </w:r>
      <w:r>
        <w:t xml:space="preserve">   alkaline earth metal    </w:t>
      </w:r>
      <w:r>
        <w:t xml:space="preserve">   alkali metal    </w:t>
      </w:r>
      <w:r>
        <w:t xml:space="preserve">   periodic law    </w:t>
      </w:r>
      <w:r>
        <w:t xml:space="preserve">   period    </w:t>
      </w:r>
      <w:r>
        <w:t xml:space="preserve">   group    </w:t>
      </w:r>
      <w:r>
        <w:t xml:space="preserve">   mass number    </w:t>
      </w:r>
      <w:r>
        <w:t xml:space="preserve">   isotope    </w:t>
      </w:r>
      <w:r>
        <w:t xml:space="preserve">   atomic mass    </w:t>
      </w:r>
      <w:r>
        <w:t xml:space="preserve">   atomic number    </w:t>
      </w:r>
      <w:r>
        <w:t xml:space="preserve">   neutron    </w:t>
      </w:r>
      <w:r>
        <w:t xml:space="preserve">   proton    </w:t>
      </w:r>
      <w:r>
        <w:t xml:space="preserve">   electron cloud    </w:t>
      </w:r>
      <w:r>
        <w:t xml:space="preserve">   nucleus    </w:t>
      </w:r>
      <w:r>
        <w:t xml:space="preserve">   electron    </w:t>
      </w:r>
      <w:r>
        <w:t xml:space="preserve">   atom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compound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2021-10-11T01:40:51Z</dcterms:created>
  <dcterms:modified xsi:type="dcterms:W3CDTF">2021-10-11T01:40:51Z</dcterms:modified>
</cp:coreProperties>
</file>