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Atoms and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pure substance that is made from a single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use to make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mineral that is found in foods, specifically dairy, and stored in bones and teeth in 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naturally occurring element found in small amounts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total number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very small particle that has a negative charge of electricity and travels around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use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element intermediate in properties between the typical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particle that has a mass nearly equal to that of the proton but no electrical charge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shiny yellow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silver-white light metallic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collection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 killer in swimming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silvery element found in certain rocks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tiny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that have the same number of protons and electrons,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used to make proteins, strong bones, and to regulate the body's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Atoms are extremely small and are made up of a few even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use to blow up 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chemical element of atomic number 54, a member of the noble gas series. It is obtained by distillation of liquid air, and is used in some specialized electric lamps.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elements </dc:title>
  <dcterms:created xsi:type="dcterms:W3CDTF">2021-10-11T01:41:21Z</dcterms:created>
  <dcterms:modified xsi:type="dcterms:W3CDTF">2021-10-11T01:41:21Z</dcterms:modified>
</cp:coreProperties>
</file>