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Atoms and 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hydrogen    </w:t>
      </w:r>
      <w:r>
        <w:t xml:space="preserve">   John Dalton    </w:t>
      </w:r>
      <w:r>
        <w:t xml:space="preserve">   Democritus    </w:t>
      </w:r>
      <w:r>
        <w:t xml:space="preserve">   nucleus    </w:t>
      </w:r>
      <w:r>
        <w:t xml:space="preserve">   mass    </w:t>
      </w:r>
      <w:r>
        <w:t xml:space="preserve">   periodic table    </w:t>
      </w:r>
      <w:r>
        <w:t xml:space="preserve">   Kielty    </w:t>
      </w:r>
      <w:r>
        <w:t xml:space="preserve">   Nelson    </w:t>
      </w:r>
      <w:r>
        <w:t xml:space="preserve">   atomic weight    </w:t>
      </w:r>
      <w:r>
        <w:t xml:space="preserve">   molecule    </w:t>
      </w:r>
      <w:r>
        <w:t xml:space="preserve">   element    </w:t>
      </w:r>
      <w:r>
        <w:t xml:space="preserve">   charge    </w:t>
      </w:r>
      <w:r>
        <w:t xml:space="preserve">   electron    </w:t>
      </w:r>
      <w:r>
        <w:t xml:space="preserve">   neutron    </w:t>
      </w:r>
      <w:r>
        <w:t xml:space="preserve">   proton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Atoms and matter</dc:title>
  <dcterms:created xsi:type="dcterms:W3CDTF">2021-10-11T01:41:21Z</dcterms:created>
  <dcterms:modified xsi:type="dcterms:W3CDTF">2021-10-11T01:41:21Z</dcterms:modified>
</cp:coreProperties>
</file>