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Atoms and 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Molecule that shares electrons equally.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opposite charges of ions are attracted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formed when two or more chemical elements are bonded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force holding atoms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atoms sharing three pairs of eletrons.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equal sharing of electrons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Positively or negatively charged atom or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molecule has one positively charged end and one negatively charged end.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molecule that has unequal electron sharing.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sharing of eletrons between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Molecules that are only composed of two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lowest ratio possible of an ionic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electrons are not shared equally between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electron pairs are shared by two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smallest possible amount of a chemical element.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molecules</dc:title>
  <dcterms:created xsi:type="dcterms:W3CDTF">2021-10-11T01:41:34Z</dcterms:created>
  <dcterms:modified xsi:type="dcterms:W3CDTF">2021-10-11T01:41:34Z</dcterms:modified>
</cp:coreProperties>
</file>