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Atoms and sub-atomic particles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 the electrons move around in the electron cloud or stay still?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charge will the nucleus always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electrons can fit on the third energy 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electrons cloud are the electrons close together or far apart relative to their size?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About how many amus does a neutron weigh?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method can you use to determine the # of neutrons?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About how many amus does a proton weigh?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electrons can fit on the second energy 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are neutrons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electrons can fit on the first energy 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model is used to sketch an atom?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charge do protons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charge do neutrons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are electrons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determines how many electrons there are in an atom?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determines how many protons there is in an atom?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charge will the electron cloud always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amus does an electron weigh?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charge do electrons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are protons located?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 and sub-atomic particles</dc:title>
  <dcterms:created xsi:type="dcterms:W3CDTF">2021-10-11T01:40:01Z</dcterms:created>
  <dcterms:modified xsi:type="dcterms:W3CDTF">2021-10-11T01:40:01Z</dcterms:modified>
</cp:coreProperties>
</file>