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sum of the number of protons and neutrons in the nucleus of an atom?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number of protons in the nucleus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subatomic particle tha has a negative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arrangement of the elements in order of their atomic numbers?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atoms central region which is made up of protons and neutrons?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interaction that holds atoms or ions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smallest particle into which an element can be divided and still be the same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element that conducts heat and electricity poorly?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is a subatomic particle with a positive charge?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element that is shiny and that conducts heat and electricity well?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the Periodic Table</dc:title>
  <dcterms:created xsi:type="dcterms:W3CDTF">2021-10-11T01:41:26Z</dcterms:created>
  <dcterms:modified xsi:type="dcterms:W3CDTF">2021-10-11T01:41:26Z</dcterms:modified>
</cp:coreProperties>
</file>