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the Periodic Table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elements in Group 2 of the periodic table; they are reactive metals, but are less reactive than alkali metals; their atoms have two electrons in their outer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weighted average of the masses of all he naturally occurring isotopes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that have two properties of both metals and nonmetals; sometimes referred to as semiconductors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tiny, extremely dense, positively charged region in the center of an atom; made up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column of elements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horizontal row of elements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particle into which an element can be divided and still be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negatively charged particles found in all atoms; they are involved in the formation of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that states that the chemical and physical properties of elements are periodic functions of their atomic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elements in Group 17 of the periodic table; they are very reactive nonmetals, and their atoms have seven electrons in their outer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unreactive elements in Group 18 of the periodic table; their atoms have eight electrons in their outer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protons in the nucleus of an atom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elements in Group 1 of the periodic table; they are the most reactive metals, their atoms have one electron in their outer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particles of the nucleus that have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that are shiny and are good conductors of thermal energy and electric current; most of them are malleable and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the protons and neutrons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regions inside an atom where electrons are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pure substance composed of two or more elements that are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positively charged particles of the nucleus; the number of this particle in a nucleus is the atomic number that determines the identity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that are dull and are poor conductors of thermal energy and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 that have the same number of protons, but have different numbers of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pure substance that cannot be separated or broken down into simpler substances by physical or chemical means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the Periodic Table Vocabulary</dc:title>
  <dcterms:created xsi:type="dcterms:W3CDTF">2021-10-11T01:40:48Z</dcterms:created>
  <dcterms:modified xsi:type="dcterms:W3CDTF">2021-10-11T01:40:48Z</dcterms:modified>
</cp:coreProperties>
</file>