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 and 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neutrons and protons in the nucleus of an atom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left side of the periodic table mostly consists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located in the outer 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quantity of protons in the nucleus of an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row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Chart organizing information about all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side of the periodic table mostly consists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group of elements that includes argon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in group and period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 column on the periodic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 </dc:title>
  <dcterms:created xsi:type="dcterms:W3CDTF">2021-10-11T01:41:12Z</dcterms:created>
  <dcterms:modified xsi:type="dcterms:W3CDTF">2021-10-11T01:41:12Z</dcterms:modified>
</cp:coreProperties>
</file>