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indicator to tests acids and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found in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hydroxyl or hydronium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is neither acid or base. It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used by Rutherford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 that shows the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produced in the breakdown of H2O2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ingredient in elephant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AB---- A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 where heat is given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balance equations because we the mass of reactants  should be equal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speeds up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2021-10-11T01:40:29Z</dcterms:created>
  <dcterms:modified xsi:type="dcterms:W3CDTF">2021-10-11T01:40:29Z</dcterms:modified>
</cp:coreProperties>
</file>