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electrons on the outermost shell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columns on the periodic table that shows what elements are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subatomic particle in the nucleus with a positive electric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 that all matter is made up of tiny indivisible particles(atoms)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region of negative charge surrounding an atomic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rows on the periodic table that shows electron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electron cloud with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component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central and most important part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subatomic particle found in nucleus of every atom except hydrogen</w:t>
            </w:r>
          </w:p>
        </w:tc>
      </w:tr>
    </w:tbl>
    <w:p>
      <w:pPr>
        <w:pStyle w:val="WordBankMedium"/>
      </w:pPr>
      <w:r>
        <w:t xml:space="preserve">   proton    </w:t>
      </w:r>
      <w:r>
        <w:t xml:space="preserve">   neutrons    </w:t>
      </w:r>
      <w:r>
        <w:t xml:space="preserve">   atom    </w:t>
      </w:r>
      <w:r>
        <w:t xml:space="preserve">   atomic theory    </w:t>
      </w:r>
      <w:r>
        <w:t xml:space="preserve">   valence electrons    </w:t>
      </w:r>
      <w:r>
        <w:t xml:space="preserve">   electron    </w:t>
      </w:r>
      <w:r>
        <w:t xml:space="preserve">   electron cloud    </w:t>
      </w:r>
      <w:r>
        <w:t xml:space="preserve">   nucleus    </w:t>
      </w:r>
      <w:r>
        <w:t xml:space="preserve">   groups    </w:t>
      </w:r>
      <w:r>
        <w:t xml:space="preserve">   periods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crossword puzzle</dc:title>
  <dcterms:created xsi:type="dcterms:W3CDTF">2021-10-11T01:41:59Z</dcterms:created>
  <dcterms:modified xsi:type="dcterms:W3CDTF">2021-10-11T01:41:59Z</dcterms:modified>
</cp:coreProperties>
</file>