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said that matter consists only of the four core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proposed the electron cloud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law said to be same elements can combine in different proportions to form different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model suggests that atoms consists of quantized orbits where electrons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model was proposed by JJ Thomson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where compounds combine in a fixed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scientist to conduct experiment showing that matter consist of tiny particles called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tiny dense core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indivisible particles</w:t>
            </w:r>
          </w:p>
        </w:tc>
      </w:tr>
    </w:tbl>
    <w:p>
      <w:pPr>
        <w:pStyle w:val="WordBankMedium"/>
      </w:pPr>
      <w:r>
        <w:t xml:space="preserve">   EMPEDOCLES    </w:t>
      </w:r>
      <w:r>
        <w:t xml:space="preserve">   plum pudding model    </w:t>
      </w:r>
      <w:r>
        <w:t xml:space="preserve">   Multiple Proportions    </w:t>
      </w:r>
      <w:r>
        <w:t xml:space="preserve">   Atomos    </w:t>
      </w:r>
      <w:r>
        <w:t xml:space="preserve">   solar system model    </w:t>
      </w:r>
      <w:r>
        <w:t xml:space="preserve">   john dalton    </w:t>
      </w:r>
      <w:r>
        <w:t xml:space="preserve">   nucleus    </w:t>
      </w:r>
      <w:r>
        <w:t xml:space="preserve">   electron    </w:t>
      </w:r>
      <w:r>
        <w:t xml:space="preserve">   Erwin Schrödinger    </w:t>
      </w:r>
      <w:r>
        <w:t xml:space="preserve">   definite proportion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2021-10-11T01:40:32Z</dcterms:created>
  <dcterms:modified xsi:type="dcterms:W3CDTF">2021-10-11T01:40:32Z</dcterms:modified>
</cp:coreProperties>
</file>