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Atoms, elements and compounds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carbon    </w:t>
      </w:r>
      <w:r>
        <w:t xml:space="preserve">   silver    </w:t>
      </w:r>
      <w:r>
        <w:t xml:space="preserve">   carbon dioxide    </w:t>
      </w:r>
      <w:r>
        <w:t xml:space="preserve">   water    </w:t>
      </w:r>
      <w:r>
        <w:t xml:space="preserve">   gold    </w:t>
      </w:r>
      <w:r>
        <w:t xml:space="preserve">   period    </w:t>
      </w:r>
      <w:r>
        <w:t xml:space="preserve">   group    </w:t>
      </w:r>
      <w:r>
        <w:t xml:space="preserve">   lead    </w:t>
      </w:r>
      <w:r>
        <w:t xml:space="preserve">   copper    </w:t>
      </w:r>
      <w:r>
        <w:t xml:space="preserve">   sulfur    </w:t>
      </w:r>
      <w:r>
        <w:t xml:space="preserve">   oxygen    </w:t>
      </w:r>
      <w:r>
        <w:t xml:space="preserve">   compound    </w:t>
      </w:r>
      <w:r>
        <w:t xml:space="preserve">   mixture    </w:t>
      </w:r>
      <w:r>
        <w:t xml:space="preserve">   element    </w:t>
      </w:r>
      <w:r>
        <w:t xml:space="preserve">   molecule    </w:t>
      </w:r>
      <w:r>
        <w:t xml:space="preserve">   periodic table    </w:t>
      </w:r>
      <w:r>
        <w:t xml:space="preserve">   non-metal    </w:t>
      </w:r>
      <w:r>
        <w:t xml:space="preserve">   metal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Atoms, elements and compounds</dc:title>
  <dcterms:created xsi:type="dcterms:W3CDTF">2021-10-11T01:41:44Z</dcterms:created>
  <dcterms:modified xsi:type="dcterms:W3CDTF">2021-10-11T01:41:44Z</dcterms:modified>
</cp:coreProperties>
</file>