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Atoms, elements, compounds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has the chemical formula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apple juice a compound or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it when an atom has too many too many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has the chemical formula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elements chemically bond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compound is used for the production of fertilizers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 covers 78%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element that is used for vacuum tubes, high-voltage indicators, lightning arresters, wavemeter tubes, television tubes, and helium–neon lasers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chemical formula for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chemical formula for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the chemical formula 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elements, compounds and mixtures</dc:title>
  <dcterms:created xsi:type="dcterms:W3CDTF">2021-10-11T01:42:17Z</dcterms:created>
  <dcterms:modified xsi:type="dcterms:W3CDTF">2021-10-11T01:42:17Z</dcterms:modified>
</cp:coreProperties>
</file>