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table    </w:t>
      </w:r>
      <w:r>
        <w:t xml:space="preserve">   periodic    </w:t>
      </w:r>
      <w:r>
        <w:t xml:space="preserve">   charge    </w:t>
      </w:r>
      <w:r>
        <w:t xml:space="preserve">   negative    </w:t>
      </w:r>
      <w:r>
        <w:t xml:space="preserve">   positive    </w:t>
      </w:r>
      <w:r>
        <w:t xml:space="preserve">   unstable    </w:t>
      </w:r>
      <w:r>
        <w:t xml:space="preserve">   element    </w:t>
      </w:r>
      <w:r>
        <w:t xml:space="preserve">   gluon    </w:t>
      </w:r>
      <w:r>
        <w:t xml:space="preserve">   quark    </w:t>
      </w:r>
      <w:r>
        <w:t xml:space="preserve">   isotope    </w:t>
      </w:r>
      <w:r>
        <w:t xml:space="preserve">   ion    </w:t>
      </w:r>
      <w:r>
        <w:t xml:space="preserve">   chemical    </w:t>
      </w:r>
      <w:r>
        <w:t xml:space="preserve">   nucleus    </w:t>
      </w:r>
      <w:r>
        <w:t xml:space="preserve">   mass    </w:t>
      </w:r>
      <w:r>
        <w:t xml:space="preserve">   orbiting    </w:t>
      </w:r>
      <w:r>
        <w:t xml:space="preserve">   empty space    </w:t>
      </w:r>
      <w:r>
        <w:t xml:space="preserve">   cloud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2021-10-11T01:41:05Z</dcterms:created>
  <dcterms:modified xsi:type="dcterms:W3CDTF">2021-10-11T01:41:05Z</dcterms:modified>
</cp:coreProperties>
</file>