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atom would you find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part of the atom is negatively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least reactive Group 1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Group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electrons do group 8 have in their outer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maximum number of electrons the first shell can hold?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Group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element has the electron configuration 2,6?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charge do protons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reaction called when a more reactive halogen "replaces" a less reactive halide?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metal can bend without breaking?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has the electron configuration 2,8,8,2?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revision</dc:title>
  <dcterms:created xsi:type="dcterms:W3CDTF">2021-10-11T01:41:22Z</dcterms:created>
  <dcterms:modified xsi:type="dcterms:W3CDTF">2021-10-11T01:41:22Z</dcterms:modified>
</cp:coreProperties>
</file>