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&amp; the Periodic Table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valence electrons in an atom determines its__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in an atom where an electron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 charge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mass of a single atom of an element is called the ___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element that is not a metal is called a ___element.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basic unit of an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the properties of both metals and non-metals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 metals in group 1 on the periodic table are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element that has the least amount of valence electrons is highly____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model  consisting of a nucleus  surrounded by orbiting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element that is an effective conductor of electricity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of an atom, consisting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Neutral charge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Positive charge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Horizontal rows on the periodic table are called___.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&amp; the Periodic Table Crossword Puzzle</dc:title>
  <dcterms:created xsi:type="dcterms:W3CDTF">2021-10-11T01:41:33Z</dcterms:created>
  <dcterms:modified xsi:type="dcterms:W3CDTF">2021-10-11T01:41:33Z</dcterms:modified>
</cp:coreProperties>
</file>