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&amp;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possible energies that electrons in an atom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in Group 7A, having similar chemical properties, are highly reactive nonmetals, and 7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are good conductors of electrical current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with properties that fall between those of metals and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column on the periodic table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in Group 2A that have 2 valence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elements incolumns, based on a set of properties that repeat from row to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that form a bridge between the elements on the left and right sides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row in the periodic table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in Group 8A that are colorless and odorless and extremely unreactive.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 that is in the highest occupied energy level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that have a single valence electron and are extremely 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 of repeating properties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are poor conductors of heat and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of the same element that have different numbers of neutrons and different mass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</dc:title>
  <dcterms:created xsi:type="dcterms:W3CDTF">2021-10-11T01:40:06Z</dcterms:created>
  <dcterms:modified xsi:type="dcterms:W3CDTF">2021-10-11T01:40:06Z</dcterms:modified>
</cp:coreProperties>
</file>