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Atonement</w:t>
      </w:r>
    </w:p>
    <w:p>
      <w:pPr>
        <w:pStyle w:val="Questions"/>
      </w:pPr>
      <w:r>
        <w:t xml:space="preserve">1. ANOETTEMN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VEOL NIANCAERT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SNROAM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SEALPOT ALUP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ONJH YWEESL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EORTSSTANTP OEFTMNOIRRA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ISFDTEJUI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CGARE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IEIONCATLCIRNO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AOTICNSFIIJUT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Atonement    </w:t>
      </w:r>
      <w:r>
        <w:t xml:space="preserve">   Love Incarnate    </w:t>
      </w:r>
      <w:r>
        <w:t xml:space="preserve">   Romans    </w:t>
      </w:r>
      <w:r>
        <w:t xml:space="preserve">   Apostle Paul    </w:t>
      </w:r>
      <w:r>
        <w:t xml:space="preserve">   John Wesley    </w:t>
      </w:r>
      <w:r>
        <w:t xml:space="preserve">   Prostestant Reformation    </w:t>
      </w:r>
      <w:r>
        <w:t xml:space="preserve">   Justified    </w:t>
      </w:r>
      <w:r>
        <w:t xml:space="preserve">   Grace    </w:t>
      </w:r>
      <w:r>
        <w:t xml:space="preserve">   Reconciliation    </w:t>
      </w:r>
      <w:r>
        <w:t xml:space="preserve">   Justification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Atonement</dc:title>
  <dcterms:created xsi:type="dcterms:W3CDTF">2021-10-11T01:41:16Z</dcterms:created>
  <dcterms:modified xsi:type="dcterms:W3CDTF">2021-10-11T01:41:16Z</dcterms:modified>
</cp:coreProperties>
</file>