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Atonement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Suffer    </w:t>
      </w:r>
      <w:r>
        <w:t xml:space="preserve">   Angel    </w:t>
      </w:r>
      <w:r>
        <w:t xml:space="preserve">   Sin    </w:t>
      </w:r>
      <w:r>
        <w:t xml:space="preserve">   Sacrifice    </w:t>
      </w:r>
      <w:r>
        <w:t xml:space="preserve">   Love    </w:t>
      </w:r>
      <w:r>
        <w:t xml:space="preserve">   Forgiveness    </w:t>
      </w:r>
      <w:r>
        <w:t xml:space="preserve">   Crucifiction    </w:t>
      </w:r>
      <w:r>
        <w:t xml:space="preserve">   Cross    </w:t>
      </w:r>
      <w:r>
        <w:t xml:space="preserve">   Repentance    </w:t>
      </w:r>
      <w:r>
        <w:t xml:space="preserve">   Jesus Christ    </w:t>
      </w:r>
      <w:r>
        <w:t xml:space="preserve">   Calvary    </w:t>
      </w:r>
      <w:r>
        <w:t xml:space="preserve">   Gethsemane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Atonement</dc:title>
  <dcterms:created xsi:type="dcterms:W3CDTF">2021-10-11T01:41:28Z</dcterms:created>
  <dcterms:modified xsi:type="dcterms:W3CDTF">2021-10-11T01:41:28Z</dcterms:modified>
</cp:coreProperties>
</file>