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Atonement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Afflict    </w:t>
      </w:r>
      <w:r>
        <w:t xml:space="preserve">   Atonement    </w:t>
      </w:r>
      <w:r>
        <w:t xml:space="preserve">   Fasting    </w:t>
      </w:r>
      <w:r>
        <w:t xml:space="preserve">   Fire    </w:t>
      </w:r>
      <w:r>
        <w:t xml:space="preserve">   Generations    </w:t>
      </w:r>
      <w:r>
        <w:t xml:space="preserve">   Leviticus    </w:t>
      </w:r>
      <w:r>
        <w:t xml:space="preserve">   Offering    </w:t>
      </w:r>
      <w:r>
        <w:t xml:space="preserve">   Reconciliation    </w:t>
      </w:r>
      <w:r>
        <w:t xml:space="preserve">   Renew    </w:t>
      </w:r>
      <w:r>
        <w:t xml:space="preserve">   Repentance    </w:t>
      </w:r>
      <w:r>
        <w:t xml:space="preserve">   Scapegoat    </w:t>
      </w:r>
      <w:r>
        <w:t xml:space="preserve">   Soul    </w:t>
      </w:r>
      <w:r>
        <w:t xml:space="preserve">   Statute    </w:t>
      </w:r>
      <w:r>
        <w:t xml:space="preserve">   Tenth Day    </w:t>
      </w:r>
      <w:r>
        <w:t xml:space="preserve">   Tishrei    </w:t>
      </w:r>
      <w:r>
        <w:t xml:space="preserve">   Yom Kippur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Atonement </dc:title>
  <dcterms:created xsi:type="dcterms:W3CDTF">2021-10-11T01:41:38Z</dcterms:created>
  <dcterms:modified xsi:type="dcterms:W3CDTF">2021-10-11T01:41:38Z</dcterms:modified>
</cp:coreProperties>
</file>