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Atonement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 received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 received from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three elements of the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 in Christ helps us in this way.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four things Christ took upon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Christ capable of being 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three elements of the Atonement. Three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 in Christ helps us in this way. 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three elements of the Atonement. Four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Christ's atonement is the only way for us to be this. Six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four things Christ took upon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four things Christ took upon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everyone gains from Christ's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four things Christ took upon himself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Atonement of Christ</dc:title>
  <dcterms:created xsi:type="dcterms:W3CDTF">2021-10-11T01:41:18Z</dcterms:created>
  <dcterms:modified xsi:type="dcterms:W3CDTF">2021-10-11T01:41:18Z</dcterms:modified>
</cp:coreProperties>
</file>