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Atony Gormley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ANOTHER SINGULARITY    </w:t>
      </w:r>
      <w:r>
        <w:t xml:space="preserve">   ANTONY GORMLEY    </w:t>
      </w:r>
      <w:r>
        <w:t xml:space="preserve">   BREATHING ROOM    </w:t>
      </w:r>
      <w:r>
        <w:t xml:space="preserve">   CATCH    </w:t>
      </w:r>
      <w:r>
        <w:t xml:space="preserve">   CLENCH    </w:t>
      </w:r>
      <w:r>
        <w:t xml:space="preserve">   DOMAIN FIELD    </w:t>
      </w:r>
      <w:r>
        <w:t xml:space="preserve">   FIELD AMERICAN    </w:t>
      </w:r>
      <w:r>
        <w:t xml:space="preserve">   LEARNING TO THINK    </w:t>
      </w:r>
      <w:r>
        <w:t xml:space="preserve">   MATRIX    </w:t>
      </w:r>
      <w:r>
        <w:t xml:space="preserve">   MURMUR    </w:t>
      </w:r>
      <w:r>
        <w:t xml:space="preserve">   ONE AND OTHER    </w:t>
      </w:r>
      <w:r>
        <w:t xml:space="preserve">   PLANETS    </w:t>
      </w:r>
      <w:r>
        <w:t xml:space="preserve">   PRESENT TIME    </w:t>
      </w:r>
      <w:r>
        <w:t xml:space="preserve">   SHRIVE    </w:t>
      </w:r>
      <w:r>
        <w:t xml:space="preserve">   STILL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Atony Gormley</dc:title>
  <dcterms:created xsi:type="dcterms:W3CDTF">2021-10-11T01:41:54Z</dcterms:created>
  <dcterms:modified xsi:type="dcterms:W3CDTF">2021-10-11T01:41:54Z</dcterms:modified>
</cp:coreProperties>
</file>