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Atp Tennis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weeks at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backwards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latest next gen atp winner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underarm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6 foot 2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dean is the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server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Tennis Players</dc:title>
  <dcterms:created xsi:type="dcterms:W3CDTF">2021-10-11T01:41:45Z</dcterms:created>
  <dcterms:modified xsi:type="dcterms:W3CDTF">2021-10-11T01:41:45Z</dcterms:modified>
</cp:coreProperties>
</file>