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Atrial Fibrillation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Slow Heart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to prevent A-Fib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Diagnostic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Symptom of A-Fib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Irregular heart rate due to uncoordinated electrical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Mildest Form of A-Fib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Rapid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Serious form of A-Fib; lasts more than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Risk Factor of A-Fib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Strands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Chamber of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Atrial Fibrillation</dc:title>
  <dcterms:created xsi:type="dcterms:W3CDTF">2021-10-11T01:41:33Z</dcterms:created>
  <dcterms:modified xsi:type="dcterms:W3CDTF">2021-10-11T01:41:33Z</dcterms:modified>
</cp:coreProperties>
</file>