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Atrial Fibrillation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type of arrhythmia that causes poor blood flow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receives deoxygenated blood from superior and inferior vena cava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pumps deoxygenated blood into lungs to be oxygenated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pacemaker of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condition in which the heart beats either too slow, too fast, or at an irregular 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receives electrical impulse from internodal pathways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receives oxygenated blood from pulmonary veins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measures electrical conductivity of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location of the left and right bundle branches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type of medication that prevents blood clots from forming and reduce stroke risk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pumps oxygenated blood into the aorta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also known as the Bundle of 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symptom of atrial fibrillation; sensation that heart skips a beat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Atrial Fibrillation</dc:title>
  <dcterms:created xsi:type="dcterms:W3CDTF">2021-10-11T01:41:35Z</dcterms:created>
  <dcterms:modified xsi:type="dcterms:W3CDTF">2021-10-11T01:41:35Z</dcterms:modified>
</cp:coreProperties>
</file>