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Atrodi apslēptos vārdus!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Ķ</w:t>
            </w:r>
          </w:p>
        </w:tc>
      </w:tr>
    </w:tbl>
    <w:p>
      <w:pPr>
        <w:pStyle w:val="WordBankLarge"/>
      </w:pPr>
      <w:r>
        <w:t xml:space="preserve">   hanza    </w:t>
      </w:r>
      <w:r>
        <w:t xml:space="preserve">   rekonkista    </w:t>
      </w:r>
      <w:r>
        <w:t xml:space="preserve">   Karolingu dinastija    </w:t>
      </w:r>
      <w:r>
        <w:t xml:space="preserve">   Krētas civilizācija    </w:t>
      </w:r>
      <w:r>
        <w:t xml:space="preserve">   prūši    </w:t>
      </w:r>
      <w:r>
        <w:t xml:space="preserve">   aisti    </w:t>
      </w:r>
      <w:r>
        <w:t xml:space="preserve">   Ramadāns    </w:t>
      </w:r>
      <w:r>
        <w:t xml:space="preserve">   Maķedonijas Aleksandrs    </w:t>
      </w:r>
      <w:r>
        <w:t xml:space="preserve">   demokrātija    </w:t>
      </w:r>
      <w:r>
        <w:t xml:space="preserve">   islāms    </w:t>
      </w:r>
      <w:r>
        <w:t xml:space="preserve">   Senā Roma    </w:t>
      </w:r>
      <w:r>
        <w:t xml:space="preserve">   Divupe    </w:t>
      </w:r>
      <w:r>
        <w:t xml:space="preserve">   Zobeņbrāļu ordenis    </w:t>
      </w:r>
      <w:r>
        <w:t xml:space="preserve">   Krusta kari    </w:t>
      </w:r>
      <w:r>
        <w:t xml:space="preserve">   Barbaru karalistes    </w:t>
      </w:r>
      <w:r>
        <w:t xml:space="preserve">   patricieši    </w:t>
      </w:r>
      <w:r>
        <w:t xml:space="preserve">   plebeji    </w:t>
      </w:r>
      <w:r>
        <w:t xml:space="preserve">   sāgas    </w:t>
      </w:r>
      <w:r>
        <w:t xml:space="preserve">   Cēzars    </w:t>
      </w:r>
      <w:r>
        <w:t xml:space="preserve">   Čingishans    </w:t>
      </w:r>
      <w:r>
        <w:t xml:space="preserve">   monarhija    </w:t>
      </w:r>
      <w:r>
        <w:t xml:space="preserve">   Marko Polo    </w:t>
      </w:r>
      <w:r>
        <w:t xml:space="preserve">   Atlantīda    </w:t>
      </w:r>
      <w:r>
        <w:t xml:space="preserve">   bībele    </w:t>
      </w:r>
      <w:r>
        <w:t xml:space="preserve">   Muhameds    </w:t>
      </w:r>
      <w:r>
        <w:t xml:space="preserve">   allāhs    </w:t>
      </w:r>
      <w:r>
        <w:t xml:space="preserve">   indriķa hronika    </w:t>
      </w:r>
      <w:r>
        <w:t xml:space="preserve">   atskaņu hronika    </w:t>
      </w:r>
      <w:r>
        <w:t xml:space="preserve">   neolīts    </w:t>
      </w:r>
      <w:r>
        <w:t xml:space="preserve">   aizvēsture    </w:t>
      </w:r>
      <w:r>
        <w:t xml:space="preserve">   vergs    </w:t>
      </w:r>
      <w:r>
        <w:t xml:space="preserve">   hellēnisms    </w:t>
      </w:r>
      <w:r>
        <w:t xml:space="preserve">   Šovinisms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Atrodi apslēptos vārdus!</dc:title>
  <dcterms:created xsi:type="dcterms:W3CDTF">2021-10-11T01:42:09Z</dcterms:created>
  <dcterms:modified xsi:type="dcterms:W3CDTF">2021-10-11T01:42:09Z</dcterms:modified>
</cp:coreProperties>
</file>