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Atrodi vārdus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sēklām    </w:t>
      </w:r>
      <w:r>
        <w:t xml:space="preserve">   cepums    </w:t>
      </w:r>
      <w:r>
        <w:t xml:space="preserve">   smilšu    </w:t>
      </w:r>
      <w:r>
        <w:t xml:space="preserve">   olu    </w:t>
      </w:r>
      <w:r>
        <w:t xml:space="preserve">   šokolādes    </w:t>
      </w:r>
      <w:r>
        <w:t xml:space="preserve">   kruasāns    </w:t>
      </w:r>
      <w:r>
        <w:t xml:space="preserve">   pinky    </w:t>
      </w:r>
      <w:r>
        <w:t xml:space="preserve">   ricotta    </w:t>
      </w:r>
      <w:r>
        <w:t xml:space="preserve">   pīrādziņi    </w:t>
      </w:r>
      <w:r>
        <w:t xml:space="preserve">   berlīners    </w:t>
      </w:r>
      <w:r>
        <w:t xml:space="preserve">   virtulis ar cukuru    </w:t>
      </w:r>
      <w:r>
        <w:t xml:space="preserve">   kēksiņš ar mellenēm    </w:t>
      </w:r>
      <w:r>
        <w:t xml:space="preserve">   liellopu    </w:t>
      </w:r>
      <w:r>
        <w:t xml:space="preserve">   pilngraudu    </w:t>
      </w:r>
      <w:r>
        <w:t xml:space="preserve">   vācu maizīte    </w:t>
      </w:r>
      <w:r>
        <w:t xml:space="preserve">   zemnieku    </w:t>
      </w:r>
      <w:r>
        <w:t xml:space="preserve">   kviešu    </w:t>
      </w:r>
      <w:r>
        <w:t xml:space="preserve">   bagete    </w:t>
      </w:r>
      <w:r>
        <w:t xml:space="preserve">   tostermaize    </w:t>
      </w:r>
      <w:r>
        <w:t xml:space="preserve">   veselības    </w:t>
      </w:r>
      <w:r>
        <w:t xml:space="preserve">   ciabatta    </w:t>
      </w:r>
      <w:r>
        <w:t xml:space="preserve">   sviesta kruasāns    </w:t>
      </w:r>
      <w:r>
        <w:t xml:space="preserve">   sāļais kliņģerītis    </w:t>
      </w:r>
      <w:r>
        <w:t xml:space="preserve">   vistas nagetes    </w:t>
      </w:r>
      <w:r>
        <w:t xml:space="preserve">   kanēļmaizīte    </w:t>
      </w:r>
      <w:r>
        <w:t xml:space="preserve">   maizīte ar magonēm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Atrodi vārdus</dc:title>
  <dcterms:created xsi:type="dcterms:W3CDTF">2021-10-11T01:42:29Z</dcterms:created>
  <dcterms:modified xsi:type="dcterms:W3CDTF">2021-10-11T01:42:29Z</dcterms:modified>
</cp:coreProperties>
</file>