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Atsa Biyzaah -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dloo' tsoh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Atsa biyaazh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winter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in Dine Bizaad.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grandfather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you in dine bizaad.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 Biyzaah - February</dc:title>
  <dcterms:created xsi:type="dcterms:W3CDTF">2021-10-11T01:42:21Z</dcterms:created>
  <dcterms:modified xsi:type="dcterms:W3CDTF">2021-10-11T01:42:21Z</dcterms:modified>
</cp:coreProperties>
</file>