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Attachment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theory of attachment  suggests that children come into the world biologically pre-programmed to form attachments with others, because this will help them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distress when the infant is separated from a carer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babies did Schaffer and Emerson observe in their longitudinal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psychologist who used baby monkeys to investigate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conditioning means that the baby associates its mother with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Bowlybys' theory that a after 2 years from birth it is impossible to form an attachment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Bowlbys 44 thieves study. what was concluded to be the main cause of delinquent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Ainsworths study to investigate attachment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child has an innate need to attach to one main attachment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Lorenz use to study imprinting?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first stage of attachment proposed by Schaffer and Emerson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</dc:title>
  <dcterms:created xsi:type="dcterms:W3CDTF">2021-10-11T01:41:29Z</dcterms:created>
  <dcterms:modified xsi:type="dcterms:W3CDTF">2021-10-11T01:41:29Z</dcterms:modified>
</cp:coreProperties>
</file>