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Attachment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stress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the age of ____, a baby's brain has reached almost 90% of its adult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infants are born with the need for adults to help them ______ thier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having a secure attachment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certain amount of this is good for babies and teaches them to self-regulate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area of brain developement, secure and insecure attachemnts are formed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three types of insecure attachment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form a healthy attachment all babies need a consistent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secure or insecure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thankful for something someone has done for you, you ___________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Bilateral; Two-sided; mutual; interchanged (the baby cries to have needs met and the caregiver meets such needs)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home made out of sun dried brick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your baby wears this when its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</dc:title>
  <dcterms:created xsi:type="dcterms:W3CDTF">2021-10-11T01:40:47Z</dcterms:created>
  <dcterms:modified xsi:type="dcterms:W3CDTF">2021-10-11T01:40:47Z</dcterms:modified>
</cp:coreProperties>
</file>