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stimulus provided no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response   is automatic behaviour elicited by the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babies respond the action of another with a similar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attachment stage is it at 1 years 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babies mirror the other persona actions in terms of facial and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harry harlow use in his animal attachment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attachment stage during 0-2 months?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attachment stage is it  at  7 months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attachment stage is it  during 2-7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konrad lorenz use in his animal attachment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Crossword </dc:title>
  <dcterms:created xsi:type="dcterms:W3CDTF">2021-10-11T01:42:16Z</dcterms:created>
  <dcterms:modified xsi:type="dcterms:W3CDTF">2021-10-11T01:42:16Z</dcterms:modified>
</cp:coreProperties>
</file>