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study that lacks a clear cause and effect relationship within a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how two people interact, both baby and mother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and infant reflect both the actions and emotion of the other and do this in a co-ordinated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state of attachment in accordance to Schaffer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stage of attachment according to Schaffer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stage of attachment in accordance to Schaffer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cue from the research situation that may be interpreted by participants as revealing the purpose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within a study that can impact the outcome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stage of attachment in accordance to Schaffer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emotional bond between two people that endures overtime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Recap</dc:title>
  <dcterms:created xsi:type="dcterms:W3CDTF">2021-11-11T03:41:18Z</dcterms:created>
  <dcterms:modified xsi:type="dcterms:W3CDTF">2021-11-11T03:41:18Z</dcterms:modified>
</cp:coreProperties>
</file>