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Attachment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nativist    </w:t>
      </w:r>
      <w:r>
        <w:t xml:space="preserve">   empiricist    </w:t>
      </w:r>
      <w:r>
        <w:t xml:space="preserve">   monotropy    </w:t>
      </w:r>
      <w:r>
        <w:t xml:space="preserve">   fourtyfour    </w:t>
      </w:r>
      <w:r>
        <w:t xml:space="preserve">   rutter    </w:t>
      </w:r>
      <w:r>
        <w:t xml:space="preserve">   tizard    </w:t>
      </w:r>
      <w:r>
        <w:t xml:space="preserve">   bowlby    </w:t>
      </w:r>
      <w:r>
        <w:t xml:space="preserve">   attachment    </w:t>
      </w:r>
      <w:r>
        <w:t xml:space="preserve">   antipsocialpsychopathy    </w:t>
      </w:r>
      <w:r>
        <w:t xml:space="preserve">   secure    </w:t>
      </w:r>
      <w:r>
        <w:t xml:space="preserve">   privation    </w:t>
      </w:r>
      <w:r>
        <w:t xml:space="preserve">   maternaldepravation    </w:t>
      </w:r>
      <w:r>
        <w:t xml:space="preserve">   private    </w:t>
      </w:r>
      <w:r>
        <w:t xml:space="preserve">   deprivation    </w:t>
      </w:r>
      <w:r>
        <w:t xml:space="preserve">   schaffer    </w:t>
      </w:r>
      <w:r>
        <w:t xml:space="preserve">   imprinting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Theory</dc:title>
  <dcterms:created xsi:type="dcterms:W3CDTF">2021-10-11T01:41:38Z</dcterms:created>
  <dcterms:modified xsi:type="dcterms:W3CDTF">2021-10-11T01:41:38Z</dcterms:modified>
</cp:coreProperties>
</file>