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study found that only 65% of infants formed an attachment to their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a species changes over generations to ensure its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psychologist developed the evolutionary theory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conditioning does Pavlov study with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Ainsworth's study of attachment types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study had to be stopped because the infants were so distressed when left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emotional bond with a main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findings of this animal study suggested that infants formed attachments for comfort and contact as well as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term did Lorenz use instead of attachment?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Ainsworth found that her observers interpreted infants' behaviour in similar ways.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Bowlby said that infants must form an attachment within the first 2.5 years of life. He called this a C......... P..........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critique animal studies like Harlow because they lack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 species that cannot walk when it 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believed that our attachments create an internal working model and influence our later relationships?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classical conditioning associated with the nurture or nature part of the debate?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idea that behaviour is influenced by both nature and nurture?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insecure attachment is where a child ignores the mother and didn't seem to mind if she left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Bowlby said that infants formed at attachment with one main caregiver. He called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kind of conditioning is related to rewards and 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Ainsworth studied two types of anxiety: stranger and 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revision </dc:title>
  <dcterms:created xsi:type="dcterms:W3CDTF">2021-10-11T01:42:04Z</dcterms:created>
  <dcterms:modified xsi:type="dcterms:W3CDTF">2021-10-11T01:42:04Z</dcterms:modified>
</cp:coreProperties>
</file>