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Attachments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idea that the nature of infants' attachmentsis dues to innate personality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Recognising and responding appropriately to infants'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degree of distress shown by infants when in the presence of an unfamiliar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two way, eduring emotional tie.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Innate, infant behaviours that stimulate adult interaction and caregiving.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template for future relationships.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Childcare provided by children's homes.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idea that there is consistency between early emotional experiences and later relationships.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belief that attchments are formed with people who feed infants.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techniques that are only relevant to one culture to study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innate tendency to become attached to one particular adult,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coordinated rhythmic exchanges between carer and infant.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term disruption of the attachment bond.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Attachments</dc:title>
  <dcterms:created xsi:type="dcterms:W3CDTF">2021-10-11T01:40:59Z</dcterms:created>
  <dcterms:modified xsi:type="dcterms:W3CDTF">2021-10-11T01:40:59Z</dcterms:modified>
</cp:coreProperties>
</file>