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Attack Of The Were-Pires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godparent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troll, not a goblin,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cast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block people from getting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vicious cross between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Watches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lady who has given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drink from, can hold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Angry;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parts of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Gross, small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Flying human-like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being that speaks to Sarah, makes things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Worn on the ____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spell of a figure 8 can turn things into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 Of The Were-Pires Crossword</dc:title>
  <dcterms:created xsi:type="dcterms:W3CDTF">2021-10-11T01:41:03Z</dcterms:created>
  <dcterms:modified xsi:type="dcterms:W3CDTF">2021-10-11T01:41:03Z</dcterms:modified>
</cp:coreProperties>
</file>