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Attack On Titan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currently has the colossal titan?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guy who cuts his own hair?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commander of the Survey Corps for the majority of the series?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currently has the jaw titan?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wants to protect and serve Eren?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wall in the center?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is humanity's strongest soldier?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middle wall?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is the man who has developed good leadership skills?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the clan who are able to harness titan powers without being a titan?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has the beast titan?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new commander?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queen of the Walls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in possession of the Colossal titan when the first wall fell?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hot daddy currently has the armoured titan and severe depression?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has the cart titan?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outermost wall?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the girl who loves food?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the main character of Attack On Titan?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Eren's mother?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Attack On Titan</dc:title>
  <dcterms:created xsi:type="dcterms:W3CDTF">2021-10-11T01:42:36Z</dcterms:created>
  <dcterms:modified xsi:type="dcterms:W3CDTF">2021-10-11T01:42:36Z</dcterms:modified>
</cp:coreProperties>
</file>