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Attack at Fort Randolph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Indians besieged the fort for a ___, hoping to lure the defenders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____was killed and made Indians vow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was one of the most important military outposts of the trans-Allegheny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____around 300 Wyandot and Mingo Indians attacked the garrison at Fort Randolph in Point 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battle of ____ _____ led to the fort being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Unsuccessful at their attack, the Indians gathered up all the cattle in the vicinity and moved up the___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 Randolph was named after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fort was located at the ____ of the Kanawha River, in Point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Indians came back after losing their first attack and killed____people(number)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Around 2,000 Indians came to Fort Randolph and demanded its surrender in May___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Fort Randolph's original name was 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 at Fort Randolph</dc:title>
  <dcterms:created xsi:type="dcterms:W3CDTF">2021-10-11T01:41:06Z</dcterms:created>
  <dcterms:modified xsi:type="dcterms:W3CDTF">2021-10-11T01:41:06Z</dcterms:modified>
</cp:coreProperties>
</file>