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Attack of the Bandit 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chest with valuable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vessel larger than a boat for traveling by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sound a mouse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projecting nose and mouth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attacks and robs ships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gnawing animals which includes mice, rats and squirrels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pets known for catching rodents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device to catch mice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magnetized instrument which points to the direction of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a full rounded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plays jokes on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personal record of daily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robber or outlaw belonging to a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long projecting hairs growing on a cat's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musical instrument played with a horsehair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round metal projectile fired from a cannon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optical instrument with a lens for each eye, used to view distant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more than one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Metal coverings worn by knights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piece of land surrounded by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Attack of the Bandit Cats</dc:title>
  <dcterms:created xsi:type="dcterms:W3CDTF">2021-10-11T01:41:55Z</dcterms:created>
  <dcterms:modified xsi:type="dcterms:W3CDTF">2021-10-11T01:41:55Z</dcterms:modified>
</cp:coreProperties>
</file>