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Attack of the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Superheroes talked about making Flash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classmate that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thought the Hereos were turning...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Peter was arguing with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captured Flash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captured all the Hereos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Parker's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Daredevil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Peter and Flash became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tried to take a laptop to steal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of the Heroes</dc:title>
  <dcterms:created xsi:type="dcterms:W3CDTF">2021-10-11T01:41:20Z</dcterms:created>
  <dcterms:modified xsi:type="dcterms:W3CDTF">2021-10-11T01:41:20Z</dcterms:modified>
</cp:coreProperties>
</file>