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Attack on Titan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Erens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potato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will season 2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attack on Titan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Eren want to join when he was younge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parents were killed by bandits when they were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massive humanoids in the anime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use to kill Titans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on Titan</dc:title>
  <dcterms:created xsi:type="dcterms:W3CDTF">2021-10-11T01:41:03Z</dcterms:created>
  <dcterms:modified xsi:type="dcterms:W3CDTF">2021-10-11T01:41:03Z</dcterms:modified>
</cp:coreProperties>
</file>