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Attack on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Annie Leonhardt    </w:t>
      </w:r>
      <w:r>
        <w:t xml:space="preserve">   Armin Arlert    </w:t>
      </w:r>
      <w:r>
        <w:t xml:space="preserve">   Bertholdt Hoover    </w:t>
      </w:r>
      <w:r>
        <w:t xml:space="preserve">   Connie Springer    </w:t>
      </w:r>
      <w:r>
        <w:t xml:space="preserve">   Eren Jeager    </w:t>
      </w:r>
      <w:r>
        <w:t xml:space="preserve">   Erwin Smith    </w:t>
      </w:r>
      <w:r>
        <w:t xml:space="preserve">   Hanji Zoe    </w:t>
      </w:r>
      <w:r>
        <w:t xml:space="preserve">   Historia Reiss    </w:t>
      </w:r>
      <w:r>
        <w:t xml:space="preserve">   Jean Kirschtein    </w:t>
      </w:r>
      <w:r>
        <w:t xml:space="preserve">   Lara Tybur    </w:t>
      </w:r>
      <w:r>
        <w:t xml:space="preserve">   Levi Ackerman    </w:t>
      </w:r>
      <w:r>
        <w:t xml:space="preserve">   Marco Bodt    </w:t>
      </w:r>
      <w:r>
        <w:t xml:space="preserve">   Mikasa Ackerman    </w:t>
      </w:r>
      <w:r>
        <w:t xml:space="preserve">   Pieck Finger    </w:t>
      </w:r>
      <w:r>
        <w:t xml:space="preserve">   Porco Galliard    </w:t>
      </w:r>
      <w:r>
        <w:t xml:space="preserve">   Reiner Braun    </w:t>
      </w:r>
      <w:r>
        <w:t xml:space="preserve">   Sasha Braus    </w:t>
      </w:r>
      <w:r>
        <w:t xml:space="preserve">   Ymir    </w:t>
      </w:r>
      <w:r>
        <w:t xml:space="preserve">   Zeke Jeager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</dc:title>
  <dcterms:created xsi:type="dcterms:W3CDTF">2021-10-11T01:42:29Z</dcterms:created>
  <dcterms:modified xsi:type="dcterms:W3CDTF">2021-10-11T01:42:29Z</dcterms:modified>
</cp:coreProperties>
</file>