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Attack on Titan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Mikasa Ackerman    </w:t>
      </w:r>
      <w:r>
        <w:t xml:space="preserve">   Man-eating Humanoids    </w:t>
      </w:r>
      <w:r>
        <w:t xml:space="preserve">   Cart Titan    </w:t>
      </w:r>
      <w:r>
        <w:t xml:space="preserve">   Jaw Titan    </w:t>
      </w:r>
      <w:r>
        <w:t xml:space="preserve">   Female Titan    </w:t>
      </w:r>
      <w:r>
        <w:t xml:space="preserve">   War Hammer Titan    </w:t>
      </w:r>
      <w:r>
        <w:t xml:space="preserve">   Beast Titan    </w:t>
      </w:r>
      <w:r>
        <w:t xml:space="preserve">   Attack Titan    </w:t>
      </w:r>
      <w:r>
        <w:t xml:space="preserve">   Founding Titan    </w:t>
      </w:r>
      <w:r>
        <w:t xml:space="preserve">   Hange Zoe    </w:t>
      </w:r>
      <w:r>
        <w:t xml:space="preserve">   Levi Ackerman    </w:t>
      </w:r>
      <w:r>
        <w:t xml:space="preserve">   Survey Corps    </w:t>
      </w:r>
      <w:r>
        <w:t xml:space="preserve">   Armored Titan    </w:t>
      </w:r>
      <w:r>
        <w:t xml:space="preserve">   Eren Yeager    </w:t>
      </w:r>
      <w:r>
        <w:t xml:space="preserve">   Colossal Titan    </w:t>
      </w:r>
      <w:r>
        <w:t xml:space="preserve">   Hajime Isayama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 on Titan</dc:title>
  <dcterms:created xsi:type="dcterms:W3CDTF">2021-10-11T01:42:46Z</dcterms:created>
  <dcterms:modified xsi:type="dcterms:W3CDTF">2021-10-11T01:42:46Z</dcterms:modified>
</cp:coreProperties>
</file>