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Attackers &amp; Defenders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TRIGGER    </w:t>
      </w:r>
      <w:r>
        <w:t xml:space="preserve">   REPRODUCE    </w:t>
      </w:r>
      <w:r>
        <w:t xml:space="preserve">   TRANSMIT    </w:t>
      </w:r>
      <w:r>
        <w:t xml:space="preserve">   DIVERSITY    </w:t>
      </w:r>
      <w:r>
        <w:t xml:space="preserve">   PERSONNEL    </w:t>
      </w:r>
      <w:r>
        <w:t xml:space="preserve">   SWELLING    </w:t>
      </w:r>
      <w:r>
        <w:t xml:space="preserve">   VARIABLE    </w:t>
      </w:r>
      <w:r>
        <w:t xml:space="preserve">   DISORDERS    </w:t>
      </w:r>
      <w:r>
        <w:t xml:space="preserve">   DETECT    </w:t>
      </w:r>
      <w:r>
        <w:t xml:space="preserve">   INFECTED    </w:t>
      </w:r>
      <w:r>
        <w:t xml:space="preserve">   BACTERIA    </w:t>
      </w:r>
      <w:r>
        <w:t xml:space="preserve">   ORGANS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Attackers &amp; Defenders</dc:title>
  <dcterms:created xsi:type="dcterms:W3CDTF">2021-10-11T01:42:32Z</dcterms:created>
  <dcterms:modified xsi:type="dcterms:W3CDTF">2021-10-11T01:42:32Z</dcterms:modified>
</cp:coreProperties>
</file>