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Attacking And Defending Castles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Rivers    </w:t>
      </w:r>
      <w:r>
        <w:t xml:space="preserve">   Staircases    </w:t>
      </w:r>
      <w:r>
        <w:t xml:space="preserve">   Cellars    </w:t>
      </w:r>
      <w:r>
        <w:t xml:space="preserve">   Moat    </w:t>
      </w:r>
      <w:r>
        <w:t xml:space="preserve">   Gatehouse    </w:t>
      </w:r>
      <w:r>
        <w:t xml:space="preserve">   Barbican    </w:t>
      </w:r>
      <w:r>
        <w:t xml:space="preserve">   Curtain Wall    </w:t>
      </w:r>
      <w:r>
        <w:t xml:space="preserve">   Keep    </w:t>
      </w:r>
      <w:r>
        <w:t xml:space="preserve">   Battlements    </w:t>
      </w:r>
      <w:r>
        <w:t xml:space="preserve">   Round Tower    </w:t>
      </w:r>
      <w:r>
        <w:t xml:space="preserve">   Portcullis    </w:t>
      </w:r>
      <w:r>
        <w:t xml:space="preserve">   Murder Holes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Attacking And Defending Castles </dc:title>
  <dcterms:created xsi:type="dcterms:W3CDTF">2021-10-11T01:42:34Z</dcterms:created>
  <dcterms:modified xsi:type="dcterms:W3CDTF">2021-10-11T01:42:34Z</dcterms:modified>
</cp:coreProperties>
</file>