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Attacking Brain Clots to Save Lives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No. 1 cause of disability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type of heart arrhythmia which quadruples stroke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Less likely to have atrial fibrillation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Blood-thinning medication used to prevent blood clots from forming and reduce stroke risk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technique that can physically remove a large blood clot from a blocked artery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clot buster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occurs when a clot cuts off blood flow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risk factor for atrial fibrillation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atrial fibrillation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Upper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Within how many hours must you have a clot-removal procedure to lessen the chance of disability from a stroke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Attacking Brain Clots to Save Lives</dc:title>
  <dcterms:created xsi:type="dcterms:W3CDTF">2021-10-11T01:41:10Z</dcterms:created>
  <dcterms:modified xsi:type="dcterms:W3CDTF">2021-10-11T01:41:10Z</dcterms:modified>
</cp:coreProperties>
</file>