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Attacking and Defending a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area on the outer ring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vertical aperture from whence an arrow is fired, also called an arrow loop or balistraria.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gate house from which matter was dropped on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fires arrows.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activity that involved a lot of noise and explosions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whence the machinery for the drawbridge and portcullis was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movable weapon in which ladders were climbed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grille raised to allow people to enter and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catapult device used to fire heavy projectiles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Useful to help surmount the walls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lowered by chains at the entrance to the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Elongated weapon used on the entrance of a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Attacking and Defending a Castle</dc:title>
  <dcterms:created xsi:type="dcterms:W3CDTF">2021-10-11T01:41:30Z</dcterms:created>
  <dcterms:modified xsi:type="dcterms:W3CDTF">2021-10-11T01:41:30Z</dcterms:modified>
</cp:coreProperties>
</file>