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Attendance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recognition of the course you've done - you'll get a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learners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You'll get to live away from home when you study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collective name for the sessions you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good stage to be... you'll need to attend this meeting if your attendance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Definitely not a reason for authorised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delivers your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College will be asked to write this report about you when you apply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you see regularly, for pastoral/emotional/other support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long-term after you've finished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Assignments you do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Hope you'll get fixed up with this... you'll get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you're stuck and don't understand the subject content, you must ask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You'll learn new ones whilst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overall name for the establishment you're studying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reasons when absences can be authorised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Matters</dc:title>
  <dcterms:created xsi:type="dcterms:W3CDTF">2021-10-11T01:41:56Z</dcterms:created>
  <dcterms:modified xsi:type="dcterms:W3CDTF">2021-10-11T01:41:56Z</dcterms:modified>
</cp:coreProperties>
</file>