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Attendance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Put first things first    </w:t>
      </w:r>
      <w:r>
        <w:t xml:space="preserve">   Tardy    </w:t>
      </w:r>
      <w:r>
        <w:t xml:space="preserve">   Ready    </w:t>
      </w:r>
      <w:r>
        <w:t xml:space="preserve">   Proactive    </w:t>
      </w:r>
      <w:r>
        <w:t xml:space="preserve">   Present    </w:t>
      </w:r>
      <w:r>
        <w:t xml:space="preserve">   Prepared    </w:t>
      </w:r>
      <w:r>
        <w:t xml:space="preserve">   Perfect    </w:t>
      </w:r>
      <w:r>
        <w:t xml:space="preserve">   On Time    </w:t>
      </w:r>
      <w:r>
        <w:t xml:space="preserve">   Leader    </w:t>
      </w:r>
      <w:r>
        <w:t xml:space="preserve">   Late    </w:t>
      </w:r>
      <w:r>
        <w:t xml:space="preserve">   Attendance    </w:t>
      </w:r>
      <w:r>
        <w:t xml:space="preserve">   Alarm Clock    </w:t>
      </w:r>
      <w:r>
        <w:t xml:space="preserve">   Achive    </w:t>
      </w:r>
      <w:r>
        <w:t xml:space="preserve">   Absent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</dc:title>
  <dcterms:created xsi:type="dcterms:W3CDTF">2021-10-11T01:41:36Z</dcterms:created>
  <dcterms:modified xsi:type="dcterms:W3CDTF">2021-10-11T01:41:36Z</dcterms:modified>
</cp:coreProperties>
</file>