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Attention Deficit Hyperactive Disorder (ADHD)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WITHDRAWN    </w:t>
      </w:r>
      <w:r>
        <w:t xml:space="preserve">   BEHAVIOR    </w:t>
      </w:r>
      <w:r>
        <w:t xml:space="preserve">   ADDERALL    </w:t>
      </w:r>
      <w:r>
        <w:t xml:space="preserve">   CONCERTA    </w:t>
      </w:r>
      <w:r>
        <w:t xml:space="preserve">   BRAVE    </w:t>
      </w:r>
      <w:r>
        <w:t xml:space="preserve">   STRUGGLE    </w:t>
      </w:r>
      <w:r>
        <w:t xml:space="preserve">   DISORDER    </w:t>
      </w:r>
      <w:r>
        <w:t xml:space="preserve">   SYMPTOMS    </w:t>
      </w:r>
      <w:r>
        <w:t xml:space="preserve">   RITALIN    </w:t>
      </w:r>
      <w:r>
        <w:t xml:space="preserve">   EDUCATION    </w:t>
      </w:r>
      <w:r>
        <w:t xml:space="preserve">   TREATMENT    </w:t>
      </w:r>
      <w:r>
        <w:t xml:space="preserve">   TASK    </w:t>
      </w:r>
      <w:r>
        <w:t xml:space="preserve">   FIDGITY    </w:t>
      </w:r>
      <w:r>
        <w:t xml:space="preserve">   OUTGOING    </w:t>
      </w:r>
      <w:r>
        <w:t xml:space="preserve">   ADVENTUROUS    </w:t>
      </w:r>
      <w:r>
        <w:t xml:space="preserve">   GENETIC    </w:t>
      </w:r>
      <w:r>
        <w:t xml:space="preserve">   IMPULSIVE    </w:t>
      </w:r>
      <w:r>
        <w:t xml:space="preserve">   ADHD    </w:t>
      </w:r>
      <w:r>
        <w:t xml:space="preserve">   EXCITABLE    </w:t>
      </w:r>
      <w:r>
        <w:t xml:space="preserve">   ACTIVE    </w:t>
      </w:r>
      <w:r>
        <w:t xml:space="preserve">   DISCIPLINE    </w:t>
      </w:r>
      <w:r>
        <w:t xml:space="preserve">   CONCENTRATE    </w:t>
      </w:r>
      <w:r>
        <w:t xml:space="preserve">   LEARNING    </w:t>
      </w:r>
      <w:r>
        <w:t xml:space="preserve">   ROUTINE    </w:t>
      </w:r>
      <w:r>
        <w:t xml:space="preserve">   FOCUS    </w:t>
      </w:r>
      <w:r>
        <w:t xml:space="preserve">   MEDICATION    </w:t>
      </w:r>
      <w:r>
        <w:t xml:space="preserve">   NAUGHTY    </w:t>
      </w:r>
      <w:r>
        <w:t xml:space="preserve">   UNCONTROLLABLE    </w:t>
      </w:r>
      <w:r>
        <w:t xml:space="preserve">   PATIENCE    </w:t>
      </w:r>
      <w:r>
        <w:t xml:space="preserve">   DEFICIT    </w:t>
      </w:r>
      <w:r>
        <w:t xml:space="preserve">   ATTENTION    </w:t>
      </w:r>
      <w:r>
        <w:t xml:space="preserve">   HYPER    </w:t>
      </w:r>
      <w:r>
        <w:t xml:space="preserve">   CHILD    </w:t>
      </w:r>
      <w:r>
        <w:t xml:space="preserve">   CHAOS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Deficit Hyperactive Disorder (ADHD)</dc:title>
  <dcterms:created xsi:type="dcterms:W3CDTF">2021-10-11T01:41:48Z</dcterms:created>
  <dcterms:modified xsi:type="dcterms:W3CDTF">2021-10-11T01:41:48Z</dcterms:modified>
</cp:coreProperties>
</file>